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Vowels o, u,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get    </w:t>
      </w:r>
      <w:r>
        <w:t xml:space="preserve">   help    </w:t>
      </w:r>
      <w:r>
        <w:t xml:space="preserve">   hot    </w:t>
      </w:r>
      <w:r>
        <w:t xml:space="preserve">   hug    </w:t>
      </w:r>
      <w:r>
        <w:t xml:space="preserve">   job    </w:t>
      </w:r>
      <w:r>
        <w:t xml:space="preserve">   left    </w:t>
      </w:r>
      <w:r>
        <w:t xml:space="preserve">   lunch    </w:t>
      </w:r>
      <w:r>
        <w:t xml:space="preserve">   mud    </w:t>
      </w:r>
      <w:r>
        <w:t xml:space="preserve">   net    </w:t>
      </w:r>
      <w:r>
        <w:t xml:space="preserve">   not    </w:t>
      </w:r>
      <w:r>
        <w:t xml:space="preserve">   nut    </w:t>
      </w:r>
      <w:r>
        <w:t xml:space="preserve">   plum    </w:t>
      </w:r>
      <w:r>
        <w:t xml:space="preserve">   rest    </w:t>
      </w:r>
      <w:r>
        <w:t xml:space="preserve">   spend    </w:t>
      </w:r>
      <w:r>
        <w:t xml:space="preserve">   spot    </w:t>
      </w:r>
      <w:r>
        <w:t xml:space="preserve">   wet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Vowels o, u, e</dc:title>
  <dcterms:created xsi:type="dcterms:W3CDTF">2021-10-11T16:39:00Z</dcterms:created>
  <dcterms:modified xsi:type="dcterms:W3CDTF">2021-10-11T16:39:00Z</dcterms:modified>
</cp:coreProperties>
</file>