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Short a  - List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Small"/>
      </w:pPr>
      <w:r>
        <w:t xml:space="preserve">   tan    </w:t>
      </w:r>
      <w:r>
        <w:t xml:space="preserve">   ran    </w:t>
      </w:r>
      <w:r>
        <w:t xml:space="preserve">   pan    </w:t>
      </w:r>
      <w:r>
        <w:t xml:space="preserve">   man    </w:t>
      </w:r>
      <w:r>
        <w:t xml:space="preserve">   can    </w:t>
      </w:r>
      <w:r>
        <w:t xml:space="preserve">   mat    </w:t>
      </w:r>
      <w:r>
        <w:t xml:space="preserve">   hat    </w:t>
      </w:r>
      <w:r>
        <w:t xml:space="preserve">   fat    </w:t>
      </w:r>
      <w:r>
        <w:t xml:space="preserve">   bat    </w:t>
      </w:r>
      <w:r>
        <w:t xml:space="preserve">  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a  - List 2</dc:title>
  <dcterms:created xsi:type="dcterms:W3CDTF">2021-10-11T16:39:10Z</dcterms:created>
  <dcterms:modified xsi:type="dcterms:W3CDTF">2021-10-11T16:39:10Z</dcterms:modified>
</cp:coreProperties>
</file>