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trap    </w:t>
      </w:r>
      <w:r>
        <w:t xml:space="preserve">   mask    </w:t>
      </w:r>
      <w:r>
        <w:t xml:space="preserve">   plant    </w:t>
      </w:r>
      <w:r>
        <w:t xml:space="preserve">   flat    </w:t>
      </w:r>
      <w:r>
        <w:t xml:space="preserve">   jam    </w:t>
      </w:r>
      <w:r>
        <w:t xml:space="preserve">   rabbit    </w:t>
      </w:r>
      <w:r>
        <w:t xml:space="preserve">   swam    </w:t>
      </w:r>
      <w:r>
        <w:t xml:space="preserve">   panda    </w:t>
      </w:r>
      <w:r>
        <w:t xml:space="preserve">   mat    </w:t>
      </w:r>
      <w:r>
        <w:t xml:space="preserve">   apple    </w:t>
      </w:r>
      <w:r>
        <w:t xml:space="preserve">   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Sounds</dc:title>
  <dcterms:created xsi:type="dcterms:W3CDTF">2021-10-11T16:37:51Z</dcterms:created>
  <dcterms:modified xsi:type="dcterms:W3CDTF">2021-10-11T16:37:51Z</dcterms:modified>
</cp:coreProperties>
</file>