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slap    </w:t>
      </w:r>
      <w:r>
        <w:t xml:space="preserve">   smack    </w:t>
      </w:r>
      <w:r>
        <w:t xml:space="preserve">   mad    </w:t>
      </w:r>
      <w:r>
        <w:t xml:space="preserve">   glad    </w:t>
      </w:r>
      <w:r>
        <w:t xml:space="preserve">   hand    </w:t>
      </w:r>
      <w:r>
        <w:t xml:space="preserve">   band    </w:t>
      </w:r>
      <w:r>
        <w:t xml:space="preserve">   stamp    </w:t>
      </w:r>
      <w:r>
        <w:t xml:space="preserve">   that    </w:t>
      </w:r>
      <w:r>
        <w:t xml:space="preserve">   chat    </w:t>
      </w:r>
      <w:r>
        <w:t xml:space="preserve">   apple    </w:t>
      </w:r>
      <w:r>
        <w:t xml:space="preserve">   backpack    </w:t>
      </w:r>
      <w:r>
        <w:t xml:space="preserve">   camp    </w:t>
      </w:r>
      <w:r>
        <w:t xml:space="preserve">   stand    </w:t>
      </w:r>
      <w:r>
        <w:t xml:space="preserve">   match    </w:t>
      </w:r>
      <w:r>
        <w:t xml:space="preserve">   clap    </w:t>
      </w:r>
      <w:r>
        <w:t xml:space="preserve">   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Words</dc:title>
  <dcterms:created xsi:type="dcterms:W3CDTF">2021-10-11T16:39:08Z</dcterms:created>
  <dcterms:modified xsi:type="dcterms:W3CDTF">2021-10-11T16:39:08Z</dcterms:modified>
</cp:coreProperties>
</file>