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(-ab  -ad  -an)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dad    </w:t>
      </w:r>
      <w:r>
        <w:t xml:space="preserve">   glad    </w:t>
      </w:r>
      <w:r>
        <w:t xml:space="preserve">   crab    </w:t>
      </w:r>
      <w:r>
        <w:t xml:space="preserve">   plan    </w:t>
      </w:r>
      <w:r>
        <w:t xml:space="preserve">   lab    </w:t>
      </w:r>
      <w:r>
        <w:t xml:space="preserve">   man    </w:t>
      </w:r>
      <w:r>
        <w:t xml:space="preserve">   ran    </w:t>
      </w:r>
      <w:r>
        <w:t xml:space="preserve">   can    </w:t>
      </w:r>
      <w:r>
        <w:t xml:space="preserve">   had    </w:t>
      </w:r>
      <w:r>
        <w:t xml:space="preserve">   tab    </w:t>
      </w:r>
      <w:r>
        <w:t xml:space="preserve">   mad    </w:t>
      </w:r>
      <w:r>
        <w:t xml:space="preserve">   cab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(-ab  -ad  -an)</dc:title>
  <dcterms:created xsi:type="dcterms:W3CDTF">2021-10-11T16:38:32Z</dcterms:created>
  <dcterms:modified xsi:type="dcterms:W3CDTF">2021-10-11T16:38:32Z</dcterms:modified>
</cp:coreProperties>
</file>