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hard, brittle, see-through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sink where the water goes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 between white and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can float on while 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something 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fearful or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gone by before the present time;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fresh; dry or hardened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that is not easily removed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entertain somebody with illusions or tricks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selling goods at lower prices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smash or split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attach something (like a picture) to something else (like a wall)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used for drawing or coloring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astonish or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people might go who have broken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Long a words</dc:title>
  <dcterms:created xsi:type="dcterms:W3CDTF">2021-10-11T16:37:56Z</dcterms:created>
  <dcterms:modified xsi:type="dcterms:W3CDTF">2021-10-11T16:37:56Z</dcterms:modified>
</cp:coreProperties>
</file>