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Short e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best    </w:t>
      </w:r>
      <w:r>
        <w:t xml:space="preserve">   hand    </w:t>
      </w:r>
      <w:r>
        <w:t xml:space="preserve">   brand    </w:t>
      </w:r>
      <w:r>
        <w:t xml:space="preserve">   bend    </w:t>
      </w:r>
      <w:r>
        <w:t xml:space="preserve">   lend    </w:t>
      </w:r>
      <w:r>
        <w:t xml:space="preserve">   end    </w:t>
      </w:r>
      <w:r>
        <w:t xml:space="preserve">   yellow    </w:t>
      </w:r>
      <w:r>
        <w:t xml:space="preserve">   black    </w:t>
      </w:r>
      <w:r>
        <w:t xml:space="preserve">   map    </w:t>
      </w:r>
      <w:r>
        <w:t xml:space="preserve">   leg    </w:t>
      </w:r>
      <w:r>
        <w:t xml:space="preserve">   neck    </w:t>
      </w:r>
      <w:r>
        <w:t xml:space="preserve">   step    </w:t>
      </w:r>
      <w:r>
        <w:t xml:space="preserve">   fled    </w:t>
      </w:r>
      <w:r>
        <w:t xml:space="preserve">   red    </w:t>
      </w:r>
      <w:r>
        <w:t xml:space="preserve">   bed    </w:t>
      </w:r>
      <w:r>
        <w:t xml:space="preserve">   sled    </w:t>
      </w:r>
      <w:r>
        <w:t xml:space="preserve">   fast    </w:t>
      </w:r>
      <w:r>
        <w:t xml:space="preserve">   fact    </w:t>
      </w:r>
      <w:r>
        <w:t xml:space="preserve">   rack    </w:t>
      </w:r>
      <w:r>
        <w:t xml:space="preserve">   stack    </w:t>
      </w:r>
      <w:r>
        <w:t xml:space="preserve">   back    </w:t>
      </w:r>
      <w:r>
        <w:t xml:space="preserve">   snack    </w:t>
      </w:r>
      <w:r>
        <w:t xml:space="preserve">   egg    </w:t>
      </w:r>
      <w:r>
        <w:t xml:space="preserve">   addition    </w:t>
      </w:r>
      <w:r>
        <w:t xml:space="preserve">   elephant    </w:t>
      </w:r>
      <w:r>
        <w:t xml:space="preserve">   elevator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Short e Vowel Sounds</dc:title>
  <dcterms:created xsi:type="dcterms:W3CDTF">2021-10-11T16:38:28Z</dcterms:created>
  <dcterms:modified xsi:type="dcterms:W3CDTF">2021-10-11T16:38:28Z</dcterms:modified>
</cp:coreProperties>
</file>