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list    </w:t>
      </w:r>
      <w:r>
        <w:t xml:space="preserve">   sand    </w:t>
      </w:r>
      <w:r>
        <w:t xml:space="preserve">   stamp    </w:t>
      </w:r>
      <w:r>
        <w:t xml:space="preserve">   swim    </w:t>
      </w:r>
      <w:r>
        <w:t xml:space="preserve">   grand    </w:t>
      </w:r>
      <w:r>
        <w:t xml:space="preserve">   band    </w:t>
      </w:r>
      <w:r>
        <w:t xml:space="preserve">   lift    </w:t>
      </w:r>
      <w:r>
        <w:t xml:space="preserve">   last    </w:t>
      </w:r>
      <w:r>
        <w:t xml:space="preserve">   thing    </w:t>
      </w:r>
      <w:r>
        <w:t xml:space="preserve">   act    </w:t>
      </w:r>
      <w:r>
        <w:t xml:space="preserve">   stand    </w:t>
      </w:r>
      <w:r>
        <w:t xml:space="preserve">   trip    </w:t>
      </w:r>
      <w:r>
        <w:t xml:space="preserve">   plan    </w:t>
      </w:r>
      <w:r>
        <w:t xml:space="preserve">   stick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i</dc:title>
  <dcterms:created xsi:type="dcterms:W3CDTF">2021-10-11T16:38:16Z</dcterms:created>
  <dcterms:modified xsi:type="dcterms:W3CDTF">2021-10-11T16:38:16Z</dcterms:modified>
</cp:coreProperties>
</file>