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 and short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which    </w:t>
      </w:r>
      <w:r>
        <w:t xml:space="preserve">   there    </w:t>
      </w:r>
      <w:r>
        <w:t xml:space="preserve">   where    </w:t>
      </w:r>
      <w:r>
        <w:t xml:space="preserve">   when    </w:t>
      </w:r>
      <w:r>
        <w:t xml:space="preserve">   they    </w:t>
      </w:r>
      <w:r>
        <w:t xml:space="preserve">   flag    </w:t>
      </w:r>
      <w:r>
        <w:t xml:space="preserve">   sick    </w:t>
      </w:r>
      <w:r>
        <w:t xml:space="preserve">   that    </w:t>
      </w:r>
      <w:r>
        <w:t xml:space="preserve">   chin    </w:t>
      </w:r>
      <w:r>
        <w:t xml:space="preserve">   drip    </w:t>
      </w:r>
      <w:r>
        <w:t xml:space="preserve">   trim    </w:t>
      </w:r>
      <w:r>
        <w:t xml:space="preserve">   chip    </w:t>
      </w:r>
      <w:r>
        <w:t xml:space="preserve">   champ    </w:t>
      </w:r>
      <w:r>
        <w:t xml:space="preserve">   drag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 and short i</dc:title>
  <dcterms:created xsi:type="dcterms:W3CDTF">2021-10-11T16:38:05Z</dcterms:created>
  <dcterms:modified xsi:type="dcterms:W3CDTF">2021-10-11T16:38:05Z</dcterms:modified>
</cp:coreProperties>
</file>