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there    </w:t>
      </w:r>
      <w:r>
        <w:t xml:space="preserve">   where    </w:t>
      </w:r>
      <w:r>
        <w:t xml:space="preserve">   when    </w:t>
      </w:r>
      <w:r>
        <w:t xml:space="preserve">   they    </w:t>
      </w:r>
      <w:r>
        <w:t xml:space="preserve">   slack    </w:t>
      </w:r>
      <w:r>
        <w:t xml:space="preserve">   splash    </w:t>
      </w:r>
      <w:r>
        <w:t xml:space="preserve">   flash    </w:t>
      </w:r>
      <w:r>
        <w:t xml:space="preserve">   smash    </w:t>
      </w:r>
      <w:r>
        <w:t xml:space="preserve">   stack    </w:t>
      </w:r>
      <w:r>
        <w:t xml:space="preserve">   quick    </w:t>
      </w:r>
      <w:r>
        <w:t xml:space="preserve">   trick    </w:t>
      </w:r>
      <w:r>
        <w:t xml:space="preserve">   brick    </w:t>
      </w:r>
      <w:r>
        <w:t xml:space="preserve">   zipper    </w:t>
      </w:r>
      <w:r>
        <w:t xml:space="preserve">   twig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short i</dc:title>
  <dcterms:created xsi:type="dcterms:W3CDTF">2021-10-11T16:38:07Z</dcterms:created>
  <dcterms:modified xsi:type="dcterms:W3CDTF">2021-10-11T16:38:07Z</dcterms:modified>
</cp:coreProperties>
</file>