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"a"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we    </w:t>
      </w:r>
      <w:r>
        <w:t xml:space="preserve">   cap    </w:t>
      </w:r>
      <w:r>
        <w:t xml:space="preserve">   map    </w:t>
      </w:r>
      <w:r>
        <w:t xml:space="preserve">   hat    </w:t>
      </w:r>
      <w:r>
        <w:t xml:space="preserve">   cat    </w:t>
      </w:r>
      <w:r>
        <w:t xml:space="preserve">   at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"a"</dc:title>
  <dcterms:created xsi:type="dcterms:W3CDTF">2021-10-11T16:38:21Z</dcterms:created>
  <dcterms:modified xsi:type="dcterms:W3CDTF">2021-10-11T16:38:21Z</dcterms:modified>
</cp:coreProperties>
</file>