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Short a, i, 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Cover with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Small, extra piece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Rough or rude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Mixture of red and 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 shoulders up and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fill up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Needed to mail a letter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Slippery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breathe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a tree with leaves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a, i, u</dc:title>
  <dcterms:created xsi:type="dcterms:W3CDTF">2021-10-11T16:38:43Z</dcterms:created>
  <dcterms:modified xsi:type="dcterms:W3CDTF">2021-10-11T16:38:43Z</dcterms:modified>
</cp:coreProperties>
</file>