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cap    </w:t>
      </w:r>
      <w:r>
        <w:t xml:space="preserve">   gap    </w:t>
      </w:r>
      <w:r>
        <w:t xml:space="preserve">   ham    </w:t>
      </w:r>
      <w:r>
        <w:t xml:space="preserve">   jam    </w:t>
      </w:r>
      <w:r>
        <w:t xml:space="preserve">   bad    </w:t>
      </w:r>
      <w:r>
        <w:t xml:space="preserve">   dad    </w:t>
      </w:r>
      <w:r>
        <w:t xml:space="preserve">   rag    </w:t>
      </w:r>
      <w:r>
        <w:t xml:space="preserve">   tag    </w:t>
      </w:r>
      <w:r>
        <w:t xml:space="preserve">   ran    </w:t>
      </w:r>
      <w:r>
        <w:t xml:space="preserve">   can    </w:t>
      </w:r>
      <w:r>
        <w:t xml:space="preserve">   fan    </w:t>
      </w:r>
      <w:r>
        <w:t xml:space="preserve">   rat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</dc:title>
  <dcterms:created xsi:type="dcterms:W3CDTF">2021-10-11T16:39:12Z</dcterms:created>
  <dcterms:modified xsi:type="dcterms:W3CDTF">2021-10-11T16:39:12Z</dcterms:modified>
</cp:coreProperties>
</file>