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a/e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Nectar    </w:t>
      </w:r>
      <w:r>
        <w:t xml:space="preserve">   Butterfly    </w:t>
      </w:r>
      <w:r>
        <w:t xml:space="preserve">   Migrate    </w:t>
      </w:r>
      <w:r>
        <w:t xml:space="preserve">   Monarch    </w:t>
      </w:r>
      <w:r>
        <w:t xml:space="preserve">   Punish    </w:t>
      </w:r>
      <w:r>
        <w:t xml:space="preserve">   Stand    </w:t>
      </w:r>
      <w:r>
        <w:t xml:space="preserve">   Grand    </w:t>
      </w:r>
      <w:r>
        <w:t xml:space="preserve">   Checked    </w:t>
      </w:r>
      <w:r>
        <w:t xml:space="preserve">   Else    </w:t>
      </w:r>
      <w:r>
        <w:t xml:space="preserve">   Next    </w:t>
      </w:r>
      <w:r>
        <w:t xml:space="preserve">   Best    </w:t>
      </w:r>
      <w:r>
        <w:t xml:space="preserve">   Dress    </w:t>
      </w:r>
      <w:r>
        <w:t xml:space="preserve">   West    </w:t>
      </w:r>
      <w:r>
        <w:t xml:space="preserve">   near    </w:t>
      </w:r>
      <w:r>
        <w:t xml:space="preserve">   Every    </w:t>
      </w:r>
      <w:r>
        <w:t xml:space="preserve">  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a/e words</dc:title>
  <dcterms:created xsi:type="dcterms:W3CDTF">2021-10-11T16:39:05Z</dcterms:created>
  <dcterms:modified xsi:type="dcterms:W3CDTF">2021-10-11T16:39:05Z</dcterms:modified>
</cp:coreProperties>
</file>