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page    </w:t>
      </w:r>
      <w:r>
        <w:t xml:space="preserve">   whale    </w:t>
      </w:r>
      <w:r>
        <w:t xml:space="preserve">   base    </w:t>
      </w:r>
      <w:r>
        <w:t xml:space="preserve">   snap    </w:t>
      </w:r>
      <w:r>
        <w:t xml:space="preserve">   gate    </w:t>
      </w:r>
      <w:r>
        <w:t xml:space="preserve">   same    </w:t>
      </w:r>
      <w:r>
        <w:t xml:space="preserve">   made    </w:t>
      </w:r>
      <w:r>
        <w:t xml:space="preserve">   snail    </w:t>
      </w:r>
      <w:r>
        <w:t xml:space="preserve">   chain    </w:t>
      </w:r>
      <w:r>
        <w:t xml:space="preserve">   grass    </w:t>
      </w:r>
      <w:r>
        <w:t xml:space="preserve">   plate    </w:t>
      </w:r>
      <w:r>
        <w:t xml:space="preserve">   game    </w:t>
      </w:r>
      <w:r>
        <w:t xml:space="preserve">   rain    </w:t>
      </w:r>
      <w:r>
        <w:t xml:space="preserve">   shave    </w:t>
      </w:r>
      <w:r>
        <w:t xml:space="preserve">   skate    </w:t>
      </w:r>
      <w:r>
        <w:t xml:space="preserve">   frame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A</dc:title>
  <dcterms:created xsi:type="dcterms:W3CDTF">2021-10-11T16:39:11Z</dcterms:created>
  <dcterms:modified xsi:type="dcterms:W3CDTF">2021-10-11T16:39:11Z</dcterms:modified>
</cp:coreProperties>
</file>