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Term Environmental Impacts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the way an organism looks, behaves, or is built that best suits it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atmospheric pollutants combined with fog in an unhealthy or irritating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an individual animal, plant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– a large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– genetic change that causes new and different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slowly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making an area more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– a large group of the same organism which reproduce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introduction of harmful substances or products into the environment: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– having no living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– coming after, the next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action of clearing a wide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hide or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abnormally low rainfall, leading to a shortage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global or regional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a particular group of organisms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– a distinguishing characteristic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– the range of conditions an organism can withstand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– the variety of life in the world, a habitat, or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Term Environmental Impacts</dc:title>
  <dcterms:created xsi:type="dcterms:W3CDTF">2021-10-11T16:39:31Z</dcterms:created>
  <dcterms:modified xsi:type="dcterms:W3CDTF">2021-10-11T16:39:31Z</dcterms:modified>
</cp:coreProperties>
</file>