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"U" Sounds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make crafts stick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instrument has a high-pitched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star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you lay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called a pickup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every band need to keep the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wear on your foot?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known to be stubborn?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a treasure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electricity come into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many men wear to work in an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eat soup?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take a bath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"U" Sounds in Words</dc:title>
  <dcterms:created xsi:type="dcterms:W3CDTF">2021-10-11T16:39:20Z</dcterms:created>
  <dcterms:modified xsi:type="dcterms:W3CDTF">2021-10-11T16:39:20Z</dcterms:modified>
</cp:coreProperties>
</file>