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Vowel Review: a and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Vowel Review: a and e</dc:title>
  <dcterms:created xsi:type="dcterms:W3CDTF">2021-10-11T16:38:39Z</dcterms:created>
  <dcterms:modified xsi:type="dcterms:W3CDTF">2021-10-11T16:38:39Z</dcterms:modified>
</cp:coreProperties>
</file>