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amaze    </w:t>
      </w:r>
      <w:r>
        <w:t xml:space="preserve">   blade    </w:t>
      </w:r>
      <w:r>
        <w:t xml:space="preserve">   class    </w:t>
      </w:r>
      <w:r>
        <w:t xml:space="preserve">   drain    </w:t>
      </w:r>
      <w:r>
        <w:t xml:space="preserve">   erase    </w:t>
      </w:r>
      <w:r>
        <w:t xml:space="preserve">   jail    </w:t>
      </w:r>
      <w:r>
        <w:t xml:space="preserve">   past    </w:t>
      </w:r>
      <w:r>
        <w:t xml:space="preserve">   plan    </w:t>
      </w:r>
      <w:r>
        <w:t xml:space="preserve">   sale    </w:t>
      </w:r>
      <w:r>
        <w:t xml:space="preserve">   sprain    </w:t>
      </w:r>
      <w:r>
        <w:t xml:space="preserve">   stain    </w:t>
      </w:r>
      <w:r>
        <w:t xml:space="preserve">   stale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a</dc:title>
  <dcterms:created xsi:type="dcterms:W3CDTF">2021-10-11T16:39:16Z</dcterms:created>
  <dcterms:modified xsi:type="dcterms:W3CDTF">2021-10-11T16:39:16Z</dcterms:modified>
</cp:coreProperties>
</file>