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and Long "e"/ "ee" "ea"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eat    </w:t>
      </w:r>
      <w:r>
        <w:t xml:space="preserve">   green    </w:t>
      </w:r>
      <w:r>
        <w:t xml:space="preserve">   heat    </w:t>
      </w:r>
      <w:r>
        <w:t xml:space="preserve">   keep    </w:t>
      </w:r>
      <w:r>
        <w:t xml:space="preserve">   next    </w:t>
      </w:r>
      <w:r>
        <w:t xml:space="preserve">   seem    </w:t>
      </w:r>
      <w:r>
        <w:t xml:space="preserve">   set    </w:t>
      </w:r>
      <w:r>
        <w:t xml:space="preserve">   sleep    </w:t>
      </w:r>
      <w:r>
        <w:t xml:space="preserve">   speak    </w:t>
      </w:r>
      <w:r>
        <w:t xml:space="preserve">   sweep    </w:t>
      </w:r>
      <w:r>
        <w:t xml:space="preserve">   teach    </w:t>
      </w:r>
      <w:r>
        <w:t xml:space="preserve">   team    </w:t>
      </w:r>
      <w:r>
        <w:t xml:space="preserve">   weak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"e"/ "ee" "ea"</dc:title>
  <dcterms:created xsi:type="dcterms:W3CDTF">2021-10-11T16:39:00Z</dcterms:created>
  <dcterms:modified xsi:type="dcterms:W3CDTF">2021-10-11T16:39:00Z</dcterms:modified>
</cp:coreProperties>
</file>