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rest your head on this when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looks like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might use this to change the channels on your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wash your hands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Frosty the Snowman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drive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goes up the chimney when you have a fire in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"steal"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lay on your back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score in soccer, you kick the ball in the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o Words</dc:title>
  <dcterms:created xsi:type="dcterms:W3CDTF">2021-10-11T16:38:32Z</dcterms:created>
  <dcterms:modified xsi:type="dcterms:W3CDTF">2021-10-11T16:38:32Z</dcterms:modified>
</cp:coreProperties>
</file>