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and 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angry or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skinny animal with no arms or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 what happens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 equipment or a flying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coat with no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employed 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breathe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sea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popular at the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hair on a lion or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of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on a hook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lose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eat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that something is yours or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clothes for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covering for you head that young people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glass in a door or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 words</dc:title>
  <dcterms:created xsi:type="dcterms:W3CDTF">2021-10-11T16:38:54Z</dcterms:created>
  <dcterms:modified xsi:type="dcterms:W3CDTF">2021-10-11T16:38:54Z</dcterms:modified>
</cp:coreProperties>
</file>