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and long Vowels word scramble</w:t>
      </w:r>
    </w:p>
    <w:p>
      <w:pPr>
        <w:pStyle w:val="Questions"/>
      </w:pPr>
      <w:r>
        <w:t xml:space="preserve">1. OTOCLRN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SEPIDSE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IDNFEEIT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STIENEXEC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PRNEIETRT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LUAMCUSR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CRBMMEAEENR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EUCSCDE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RTIWNTE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AMMARGR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GCOELLE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FESEFNO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SRSNOPO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CDNNEYET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EROCZGNEI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RUIRSSEP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UYTRL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Vowels word scramble</dc:title>
  <dcterms:created xsi:type="dcterms:W3CDTF">2021-10-11T16:39:09Z</dcterms:created>
  <dcterms:modified xsi:type="dcterms:W3CDTF">2021-10-11T16:39:09Z</dcterms:modified>
</cp:coreProperties>
</file>