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and long a (CVCe, CVVC -ai and open syllable -ay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grand    </w:t>
      </w:r>
      <w:r>
        <w:t xml:space="preserve">   fail    </w:t>
      </w:r>
      <w:r>
        <w:t xml:space="preserve">   Spain    </w:t>
      </w:r>
      <w:r>
        <w:t xml:space="preserve">   lay    </w:t>
      </w:r>
      <w:r>
        <w:t xml:space="preserve">   faith    </w:t>
      </w:r>
      <w:r>
        <w:t xml:space="preserve">   slate    </w:t>
      </w:r>
      <w:r>
        <w:t xml:space="preserve">   slave    </w:t>
      </w:r>
      <w:r>
        <w:t xml:space="preserve">   shape    </w:t>
      </w:r>
      <w:r>
        <w:t xml:space="preserve">   nail    </w:t>
      </w:r>
      <w:r>
        <w:t xml:space="preserve">   raise    </w:t>
      </w:r>
      <w:r>
        <w:t xml:space="preserve">   tray    </w:t>
      </w:r>
      <w:r>
        <w:t xml:space="preserve">   tramp    </w:t>
      </w:r>
      <w:r>
        <w:t xml:space="preserve">   lame    </w:t>
      </w:r>
      <w:r>
        <w:t xml:space="preserve">   stay    </w:t>
      </w:r>
      <w:r>
        <w:t xml:space="preserve">   grain    </w:t>
      </w:r>
      <w:r>
        <w:t xml:space="preserve">   stand    </w:t>
      </w:r>
      <w:r>
        <w:t xml:space="preserve">   past    </w:t>
      </w:r>
      <w:r>
        <w:t xml:space="preserve">   brave    </w:t>
      </w:r>
      <w:r>
        <w:t xml:space="preserve">   taste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a (CVCe, CVVC -ai and open syllable -ay</dc:title>
  <dcterms:created xsi:type="dcterms:W3CDTF">2021-10-11T16:39:26Z</dcterms:created>
  <dcterms:modified xsi:type="dcterms:W3CDTF">2021-10-11T16:39:26Z</dcterms:modified>
</cp:coreProperties>
</file>