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met    </w:t>
      </w:r>
      <w:r>
        <w:t xml:space="preserve">   member    </w:t>
      </w:r>
      <w:r>
        <w:t xml:space="preserve">   head    </w:t>
      </w:r>
      <w:r>
        <w:t xml:space="preserve">   pet    </w:t>
      </w:r>
      <w:r>
        <w:t xml:space="preserve">   instead    </w:t>
      </w:r>
      <w:r>
        <w:t xml:space="preserve">   help    </w:t>
      </w:r>
      <w:r>
        <w:t xml:space="preserve">   death    </w:t>
      </w:r>
      <w:r>
        <w:t xml:space="preserve">   jet    </w:t>
      </w:r>
      <w:r>
        <w:t xml:space="preserve">   better    </w:t>
      </w:r>
      <w:r>
        <w:t xml:space="preserve">   kettle    </w:t>
      </w:r>
      <w:r>
        <w:t xml:space="preserve">   settle    </w:t>
      </w:r>
      <w:r>
        <w:t xml:space="preserve">   forget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</dc:title>
  <dcterms:created xsi:type="dcterms:W3CDTF">2021-10-11T16:38:13Z</dcterms:created>
  <dcterms:modified xsi:type="dcterms:W3CDTF">2021-10-11T16:38:13Z</dcterms:modified>
</cp:coreProperties>
</file>