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yet    </w:t>
      </w:r>
      <w:r>
        <w:t xml:space="preserve">   wet    </w:t>
      </w:r>
      <w:r>
        <w:t xml:space="preserve">   vet    </w:t>
      </w:r>
      <w:r>
        <w:t xml:space="preserve">   set    </w:t>
      </w:r>
      <w:r>
        <w:t xml:space="preserve">   led    </w:t>
      </w:r>
      <w:r>
        <w:t xml:space="preserve">   pet    </w:t>
      </w:r>
      <w:r>
        <w:t xml:space="preserve">   net    </w:t>
      </w:r>
      <w:r>
        <w:t xml:space="preserve">   met    </w:t>
      </w:r>
      <w:r>
        <w:t xml:space="preserve">   let    </w:t>
      </w:r>
      <w:r>
        <w:t xml:space="preserve">   jet    </w:t>
      </w:r>
      <w:r>
        <w:t xml:space="preserve">   get    </w:t>
      </w:r>
      <w:r>
        <w:t xml:space="preserve">   bet    </w:t>
      </w:r>
      <w:r>
        <w:t xml:space="preserve">   pen    </w:t>
      </w:r>
      <w:r>
        <w:t xml:space="preserve">   men    </w:t>
      </w:r>
      <w:r>
        <w:t xml:space="preserve">   hen    </w:t>
      </w:r>
      <w:r>
        <w:t xml:space="preserve">   den    </w:t>
      </w:r>
      <w:r>
        <w:t xml:space="preserve">   peg    </w:t>
      </w:r>
      <w:r>
        <w:t xml:space="preserve">   leg    </w:t>
      </w:r>
      <w:r>
        <w:t xml:space="preserve">   fed    </w:t>
      </w:r>
      <w:r>
        <w:t xml:space="preserve">   red    </w:t>
      </w:r>
      <w:r>
        <w:t xml:space="preserve">   bed    </w:t>
      </w:r>
      <w:r>
        <w:t xml:space="preserve">   beg    </w:t>
      </w:r>
      <w:r>
        <w:t xml:space="preserve">   when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</dc:title>
  <dcterms:created xsi:type="dcterms:W3CDTF">2021-10-11T16:38:37Z</dcterms:created>
  <dcterms:modified xsi:type="dcterms:W3CDTF">2021-10-11T16:38:37Z</dcterms:modified>
</cp:coreProperties>
</file>