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</w:t>
      </w:r>
    </w:p>
    <w:p>
      <w:pPr>
        <w:pStyle w:val="Questions"/>
      </w:pPr>
      <w:r>
        <w:t xml:space="preserve">1. SPTEL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RREAYUBF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VENRE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WNEH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SEEERPBTM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STBE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NRIDEF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NTHE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YENWADESD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</dc:title>
  <dcterms:created xsi:type="dcterms:W3CDTF">2021-10-11T16:38:59Z</dcterms:created>
  <dcterms:modified xsi:type="dcterms:W3CDTF">2021-10-11T16:38:59Z</dcterms:modified>
</cp:coreProperties>
</file>