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write    </w:t>
      </w:r>
      <w:r>
        <w:t xml:space="preserve">   was    </w:t>
      </w:r>
      <w:r>
        <w:t xml:space="preserve">   read    </w:t>
      </w:r>
      <w:r>
        <w:t xml:space="preserve">   pictures    </w:t>
      </w:r>
      <w:r>
        <w:t xml:space="preserve">   draw    </w:t>
      </w:r>
      <w:r>
        <w:t xml:space="preserve">   after    </w:t>
      </w:r>
      <w:r>
        <w:t xml:space="preserve">   get    </w:t>
      </w:r>
      <w:r>
        <w:t xml:space="preserve">   bed    </w:t>
      </w:r>
      <w:r>
        <w:t xml:space="preserve">   ten    </w:t>
      </w:r>
      <w:r>
        <w:t xml:space="preserve">   let    </w:t>
      </w:r>
      <w:r>
        <w:t xml:space="preserve">   red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</dc:title>
  <dcterms:created xsi:type="dcterms:W3CDTF">2021-10-11T16:37:55Z</dcterms:created>
  <dcterms:modified xsi:type="dcterms:W3CDTF">2021-10-11T16:37:55Z</dcterms:modified>
</cp:coreProperties>
</file>