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beg    </w:t>
      </w:r>
      <w:r>
        <w:t xml:space="preserve">   fed    </w:t>
      </w:r>
      <w:r>
        <w:t xml:space="preserve">   hen    </w:t>
      </w:r>
      <w:r>
        <w:t xml:space="preserve">   led    </w:t>
      </w:r>
      <w:r>
        <w:t xml:space="preserve">   leg    </w:t>
      </w:r>
      <w:r>
        <w:t xml:space="preserve">   men    </w:t>
      </w:r>
      <w:r>
        <w:t xml:space="preserve">   peg    </w:t>
      </w:r>
      <w:r>
        <w:t xml:space="preserve">   ten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Word Search</dc:title>
  <dcterms:created xsi:type="dcterms:W3CDTF">2021-10-11T16:39:34Z</dcterms:created>
  <dcterms:modified xsi:type="dcterms:W3CDTF">2021-10-11T16:39:34Z</dcterms:modified>
</cp:coreProperties>
</file>