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Short 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ten    </w:t>
      </w:r>
      <w:r>
        <w:t xml:space="preserve">   men    </w:t>
      </w:r>
      <w:r>
        <w:t xml:space="preserve">   pen    </w:t>
      </w:r>
      <w:r>
        <w:t xml:space="preserve">   hen    </w:t>
      </w:r>
      <w:r>
        <w:t xml:space="preserve">   beg    </w:t>
      </w:r>
      <w:r>
        <w:t xml:space="preserve">   leg    </w:t>
      </w:r>
      <w:r>
        <w:t xml:space="preserve">   peg    </w:t>
      </w:r>
      <w:r>
        <w:t xml:space="preserve">   net    </w:t>
      </w:r>
      <w:r>
        <w:t xml:space="preserve">   wet    </w:t>
      </w:r>
      <w:r>
        <w:t xml:space="preserve">   jet    </w:t>
      </w:r>
      <w:r>
        <w:t xml:space="preserve">   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 Words</dc:title>
  <dcterms:created xsi:type="dcterms:W3CDTF">2021-10-11T16:38:35Z</dcterms:created>
  <dcterms:modified xsi:type="dcterms:W3CDTF">2021-10-11T16:38:35Z</dcterms:modified>
</cp:coreProperties>
</file>