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and 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yet    </w:t>
      </w:r>
      <w:r>
        <w:t xml:space="preserve">   mean    </w:t>
      </w:r>
      <w:r>
        <w:t xml:space="preserve">   step    </w:t>
      </w:r>
      <w:r>
        <w:t xml:space="preserve">   street    </w:t>
      </w:r>
      <w:r>
        <w:t xml:space="preserve">   sled    </w:t>
      </w:r>
      <w:r>
        <w:t xml:space="preserve">   eat    </w:t>
      </w:r>
      <w:r>
        <w:t xml:space="preserve">   pen    </w:t>
      </w:r>
      <w:r>
        <w:t xml:space="preserve">   keep    </w:t>
      </w:r>
      <w:r>
        <w:t xml:space="preserve">   tree    </w:t>
      </w:r>
      <w:r>
        <w:t xml:space="preserve">   leg    </w:t>
      </w:r>
      <w:r>
        <w:t xml:space="preserve">   yes    </w:t>
      </w:r>
      <w:r>
        <w:t xml:space="preserve">   read    </w:t>
      </w:r>
      <w:r>
        <w:t xml:space="preserve">   sea    </w:t>
      </w:r>
      <w:r>
        <w:t xml:space="preserve">   these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and Long e</dc:title>
  <dcterms:created xsi:type="dcterms:W3CDTF">2021-10-11T16:37:52Z</dcterms:created>
  <dcterms:modified xsi:type="dcterms:W3CDTF">2021-10-11T16:37:52Z</dcterms:modified>
</cp:coreProperties>
</file>