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and Long e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neat    </w:t>
      </w:r>
      <w:r>
        <w:t xml:space="preserve">   scream    </w:t>
      </w:r>
      <w:r>
        <w:t xml:space="preserve">   stream    </w:t>
      </w:r>
      <w:r>
        <w:t xml:space="preserve">   heat    </w:t>
      </w:r>
      <w:r>
        <w:t xml:space="preserve">   beat    </w:t>
      </w:r>
      <w:r>
        <w:t xml:space="preserve">   street    </w:t>
      </w:r>
      <w:r>
        <w:t xml:space="preserve">   beets    </w:t>
      </w:r>
      <w:r>
        <w:t xml:space="preserve">   seam    </w:t>
      </w:r>
      <w:r>
        <w:t xml:space="preserve">   meat    </w:t>
      </w:r>
      <w:r>
        <w:t xml:space="preserve">   Pete    </w:t>
      </w:r>
      <w:r>
        <w:t xml:space="preserve">   bend    </w:t>
      </w:r>
      <w:r>
        <w:t xml:space="preserve">   send    </w:t>
      </w:r>
      <w:r>
        <w:t xml:space="preserve">   ten    </w:t>
      </w:r>
      <w:r>
        <w:t xml:space="preserve">   hen    </w:t>
      </w:r>
      <w:r>
        <w:t xml:space="preserve">   egg    </w:t>
      </w:r>
      <w:r>
        <w:t xml:space="preserve">   leg    </w:t>
      </w:r>
      <w:r>
        <w:t xml:space="preserve">   get    </w:t>
      </w:r>
      <w:r>
        <w:t xml:space="preserve">   jet    </w:t>
      </w:r>
      <w:r>
        <w:t xml:space="preserve">   set    </w:t>
      </w:r>
      <w:r>
        <w:t xml:space="preserve">   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and Long e Vowels</dc:title>
  <dcterms:created xsi:type="dcterms:W3CDTF">2021-10-11T16:38:30Z</dcterms:created>
  <dcterms:modified xsi:type="dcterms:W3CDTF">2021-10-11T16:38:30Z</dcterms:modified>
</cp:coreProperties>
</file>