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Short -e and long 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Jerk    </w:t>
      </w:r>
      <w:r>
        <w:t xml:space="preserve">   Week    </w:t>
      </w:r>
      <w:r>
        <w:t xml:space="preserve">   Web    </w:t>
      </w:r>
      <w:r>
        <w:t xml:space="preserve">   Team    </w:t>
      </w:r>
      <w:r>
        <w:t xml:space="preserve">   Teeth    </w:t>
      </w:r>
      <w:r>
        <w:t xml:space="preserve">   Weak    </w:t>
      </w:r>
      <w:r>
        <w:t xml:space="preserve">   Teach    </w:t>
      </w:r>
      <w:r>
        <w:t xml:space="preserve">   Sweep    </w:t>
      </w:r>
      <w:r>
        <w:t xml:space="preserve">   Sleep    </w:t>
      </w:r>
      <w:r>
        <w:t xml:space="preserve">   Peach    </w:t>
      </w:r>
      <w:r>
        <w:t xml:space="preserve">   Speak    </w:t>
      </w:r>
      <w:r>
        <w:t xml:space="preserve">   Next    </w:t>
      </w:r>
      <w:r>
        <w:t xml:space="preserve">   Mean    </w:t>
      </w:r>
      <w:r>
        <w:t xml:space="preserve">   Leaf    </w:t>
      </w:r>
      <w:r>
        <w:t xml:space="preserve">   Less    </w:t>
      </w:r>
      <w:r>
        <w:t xml:space="preserve">   Keep    </w:t>
      </w:r>
      <w:r>
        <w:t xml:space="preserve">   Been    </w:t>
      </w:r>
      <w:r>
        <w:t xml:space="preserve">   Green    </w:t>
      </w:r>
      <w:r>
        <w:t xml:space="preserve">   Heat    </w:t>
      </w:r>
      <w:r>
        <w:t xml:space="preserve">   Feet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Short -e and long -e</dc:title>
  <dcterms:created xsi:type="dcterms:W3CDTF">2021-10-10T23:45:57Z</dcterms:created>
  <dcterms:modified xsi:type="dcterms:W3CDTF">2021-10-10T23:45:57Z</dcterms:modified>
</cp:coreProperties>
</file>