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Short e, o, and 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jobdog    </w:t>
      </w:r>
      <w:r>
        <w:t xml:space="preserve">   dot    </w:t>
      </w:r>
      <w:r>
        <w:t xml:space="preserve">   nod    </w:t>
      </w:r>
      <w:r>
        <w:t xml:space="preserve">   pot    </w:t>
      </w:r>
      <w:r>
        <w:t xml:space="preserve">   mom    </w:t>
      </w:r>
      <w:r>
        <w:t xml:space="preserve">   cop    </w:t>
      </w:r>
      <w:r>
        <w:t xml:space="preserve">   rot    </w:t>
      </w:r>
      <w:r>
        <w:t xml:space="preserve">   send    </w:t>
      </w:r>
      <w:r>
        <w:t xml:space="preserve">   tent    </w:t>
      </w:r>
      <w:r>
        <w:t xml:space="preserve">   belt    </w:t>
      </w:r>
      <w:r>
        <w:t xml:space="preserve">   crest    </w:t>
      </w:r>
      <w:r>
        <w:t xml:space="preserve">   stem    </w:t>
      </w:r>
      <w:r>
        <w:t xml:space="preserve">   smell    </w:t>
      </w:r>
      <w:r>
        <w:t xml:space="preserve">   peg    </w:t>
      </w:r>
      <w:r>
        <w:t xml:space="preserve">   yes    </w:t>
      </w:r>
      <w:r>
        <w:t xml:space="preserve">   pet    </w:t>
      </w:r>
      <w:r>
        <w:t xml:space="preserve">   hen    </w:t>
      </w:r>
      <w:r>
        <w:t xml:space="preserve">   bed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e, o, and u</dc:title>
  <dcterms:created xsi:type="dcterms:W3CDTF">2021-10-11T16:38:43Z</dcterms:created>
  <dcterms:modified xsi:type="dcterms:W3CDTF">2021-10-11T16:38:43Z</dcterms:modified>
</cp:coreProperties>
</file>