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e, o, 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mop    </w:t>
      </w:r>
      <w:r>
        <w:t xml:space="preserve">   pen    </w:t>
      </w:r>
      <w:r>
        <w:t xml:space="preserve">   rub    </w:t>
      </w:r>
      <w:r>
        <w:t xml:space="preserve">   frog    </w:t>
      </w:r>
      <w:r>
        <w:t xml:space="preserve">   wet    </w:t>
      </w:r>
      <w:r>
        <w:t xml:space="preserve">   pot    </w:t>
      </w:r>
      <w:r>
        <w:t xml:space="preserve">   bus    </w:t>
      </w:r>
      <w:r>
        <w:t xml:space="preserve">   dot    </w:t>
      </w:r>
      <w:r>
        <w:t xml:space="preserve">   sun    </w:t>
      </w:r>
      <w:r>
        <w:t xml:space="preserve">   egg    </w:t>
      </w:r>
      <w:r>
        <w:t xml:space="preserve">   net    </w:t>
      </w:r>
      <w:r>
        <w:t xml:space="preserve">   ten    </w:t>
      </w:r>
      <w:r>
        <w:t xml:space="preserve">   cup    </w:t>
      </w:r>
      <w:r>
        <w:t xml:space="preserve">   mom    </w:t>
      </w:r>
      <w:r>
        <w:t xml:space="preserve">   shed    </w:t>
      </w:r>
      <w:r>
        <w:t xml:space="preserve">   hop    </w:t>
      </w:r>
      <w:r>
        <w:t xml:space="preserve">   run    </w:t>
      </w:r>
      <w:r>
        <w:t xml:space="preserve">   lock    </w:t>
      </w:r>
      <w:r>
        <w:t xml:space="preserve">   leg    </w:t>
      </w:r>
      <w:r>
        <w:t xml:space="preserve">   hum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e, o, u Words</dc:title>
  <dcterms:created xsi:type="dcterms:W3CDTF">2021-10-11T16:38:40Z</dcterms:created>
  <dcterms:modified xsi:type="dcterms:W3CDTF">2021-10-11T16:38:40Z</dcterms:modified>
</cp:coreProperties>
</file>