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e sound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read    </w:t>
      </w:r>
      <w:r>
        <w:t xml:space="preserve">   text    </w:t>
      </w:r>
      <w:r>
        <w:t xml:space="preserve">   pledge    </w:t>
      </w:r>
      <w:r>
        <w:t xml:space="preserve">   edge    </w:t>
      </w:r>
      <w:r>
        <w:t xml:space="preserve">   ledge    </w:t>
      </w:r>
      <w:r>
        <w:t xml:space="preserve">   bread    </w:t>
      </w:r>
      <w:r>
        <w:t xml:space="preserve">   sweater    </w:t>
      </w:r>
      <w:r>
        <w:t xml:space="preserve">   thread    </w:t>
      </w:r>
      <w:r>
        <w:t xml:space="preserve">   deck    </w:t>
      </w:r>
      <w:r>
        <w:t xml:space="preserve">   fence    </w:t>
      </w:r>
      <w:r>
        <w:t xml:space="preserve">   spread    </w:t>
      </w:r>
      <w:r>
        <w:t xml:space="preserve">   health    </w:t>
      </w:r>
      <w:r>
        <w:t xml:space="preserve">   meant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e sound word search</dc:title>
  <dcterms:created xsi:type="dcterms:W3CDTF">2021-10-11T16:38:18Z</dcterms:created>
  <dcterms:modified xsi:type="dcterms:W3CDTF">2021-10-11T16:38:18Z</dcterms:modified>
</cp:coreProperties>
</file>