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friend    </w:t>
      </w:r>
      <w:r>
        <w:t xml:space="preserve">   mess    </w:t>
      </w:r>
      <w:r>
        <w:t xml:space="preserve">   said    </w:t>
      </w:r>
      <w:r>
        <w:t xml:space="preserve">   again    </w:t>
      </w:r>
      <w:r>
        <w:t xml:space="preserve">   Test    </w:t>
      </w:r>
      <w:r>
        <w:t xml:space="preserve">   fetch    </w:t>
      </w:r>
      <w:r>
        <w:t xml:space="preserve">   less    </w:t>
      </w:r>
      <w:r>
        <w:t xml:space="preserve">   met    </w:t>
      </w:r>
      <w:r>
        <w:t xml:space="preserve">   red    </w:t>
      </w:r>
      <w:r>
        <w:t xml:space="preserve">   read    </w:t>
      </w:r>
      <w:r>
        <w:t xml:space="preserve">   sweat    </w:t>
      </w:r>
      <w:r>
        <w:t xml:space="preserve">   bread    </w:t>
      </w:r>
      <w:r>
        <w:t xml:space="preserve">   head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words</dc:title>
  <dcterms:created xsi:type="dcterms:W3CDTF">2021-10-11T16:39:44Z</dcterms:created>
  <dcterms:modified xsi:type="dcterms:W3CDTF">2021-10-11T16:39:44Z</dcterms:modified>
</cp:coreProperties>
</file>