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e,o and u initial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plot    </w:t>
      </w:r>
      <w:r>
        <w:t xml:space="preserve">   slot    </w:t>
      </w:r>
      <w:r>
        <w:t xml:space="preserve">   truck    </w:t>
      </w:r>
      <w:r>
        <w:t xml:space="preserve">   drug    </w:t>
      </w:r>
      <w:r>
        <w:t xml:space="preserve">   drum    </w:t>
      </w:r>
      <w:r>
        <w:t xml:space="preserve">   plum    </w:t>
      </w:r>
      <w:r>
        <w:t xml:space="preserve">   flop    </w:t>
      </w:r>
      <w:r>
        <w:t xml:space="preserve">   drop     </w:t>
      </w:r>
      <w:r>
        <w:t xml:space="preserve">   sled    </w:t>
      </w:r>
      <w:r>
        <w:t xml:space="preserve">   gloss    </w:t>
      </w:r>
      <w:r>
        <w:t xml:space="preserve">   slob    </w:t>
      </w:r>
      <w:r>
        <w:t xml:space="preserve">   frog    </w:t>
      </w:r>
      <w:r>
        <w:t xml:space="preserve">   cross    </w:t>
      </w:r>
      <w:r>
        <w:t xml:space="preserve">   slug    </w:t>
      </w:r>
      <w:r>
        <w:t xml:space="preserve">   bled    </w:t>
      </w:r>
      <w:r>
        <w:t xml:space="preserve">   club    </w:t>
      </w:r>
      <w:r>
        <w:t xml:space="preserve">   from    </w:t>
      </w:r>
      <w:r>
        <w:t xml:space="preserve">   fluff    </w:t>
      </w:r>
      <w:r>
        <w:t xml:space="preserve">   plug    </w:t>
      </w:r>
      <w:r>
        <w:t xml:space="preserve">   dress    </w:t>
      </w:r>
      <w:r>
        <w:t xml:space="preserve">   gruff    </w:t>
      </w:r>
      <w:r>
        <w:t xml:space="preserve">   glum    </w:t>
      </w:r>
      <w:r>
        <w:t xml:space="preserve">   fret    </w:t>
      </w:r>
      <w:r>
        <w:t xml:space="preserve">   trot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e,o and u initial blends</dc:title>
  <dcterms:created xsi:type="dcterms:W3CDTF">2021-10-11T16:38:36Z</dcterms:created>
  <dcterms:modified xsi:type="dcterms:W3CDTF">2021-10-11T16:38:36Z</dcterms:modified>
</cp:coreProperties>
</file>