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form 36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SF-36 measure?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validity test was recommended to correlate SF-36 with existing scales that measures similar constructs in a different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item was excluded and not scored on the SF-36 because it had only one item?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scale adopted a Kruskal Wallis test. Which assumption was violated?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dimension did not correlate as well as the others?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factor analysis method that the experimenters should conduct on the SF-36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should the researchers have done to ensure that the content for SF-36 is valid and justified?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item was used to access the Criterion Validity?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non parametric test was used to test for construct validity?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 skewed distribution would mean greater discriminatory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form 36</dc:title>
  <dcterms:created xsi:type="dcterms:W3CDTF">2021-10-11T16:39:16Z</dcterms:created>
  <dcterms:modified xsi:type="dcterms:W3CDTF">2021-10-11T16:39:16Z</dcterms:modified>
</cp:coreProperties>
</file>