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mitt    </w:t>
      </w:r>
      <w:r>
        <w:t xml:space="preserve">   slip    </w:t>
      </w:r>
      <w:r>
        <w:t xml:space="preserve">   milk    </w:t>
      </w:r>
      <w:r>
        <w:t xml:space="preserve">   will    </w:t>
      </w:r>
      <w:r>
        <w:t xml:space="preserve">   fill    </w:t>
      </w:r>
      <w:r>
        <w:t xml:space="preserve">   until    </w:t>
      </w:r>
      <w:r>
        <w:t xml:space="preserve">   kick    </w:t>
      </w:r>
      <w:r>
        <w:t xml:space="preserve">   slid    </w:t>
      </w:r>
      <w:r>
        <w:t xml:space="preserve">   hid    </w:t>
      </w:r>
      <w:r>
        <w:t xml:space="preserve">   did    </w:t>
      </w:r>
      <w:r>
        <w:t xml:space="preserve">   sit    </w:t>
      </w:r>
      <w:r>
        <w:t xml:space="preserve">   fit    </w:t>
      </w:r>
      <w:r>
        <w:t xml:space="preserve">   ill    </w:t>
      </w:r>
      <w:r>
        <w:t xml:space="preserve">   pick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2021-10-11T16:39:50Z</dcterms:created>
  <dcterms:modified xsi:type="dcterms:W3CDTF">2021-10-11T16:39:50Z</dcterms:modified>
</cp:coreProperties>
</file>