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Twin    </w:t>
      </w:r>
      <w:r>
        <w:t xml:space="preserve">   Hip    </w:t>
      </w:r>
      <w:r>
        <w:t xml:space="preserve">   Lip    </w:t>
      </w:r>
      <w:r>
        <w:t xml:space="preserve">   His    </w:t>
      </w:r>
      <w:r>
        <w:t xml:space="preserve">   Bin    </w:t>
      </w:r>
      <w:r>
        <w:t xml:space="preserve">   Kid    </w:t>
      </w:r>
      <w:r>
        <w:t xml:space="preserve">   Bib    </w:t>
      </w:r>
      <w:r>
        <w:t xml:space="preserve">   Lid    </w:t>
      </w:r>
      <w:r>
        <w:t xml:space="preserve">   Fin    </w:t>
      </w:r>
      <w:r>
        <w:t xml:space="preserve">   Sit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2021-10-11T16:40:03Z</dcterms:created>
  <dcterms:modified xsi:type="dcterms:W3CDTF">2021-10-11T16:40:03Z</dcterms:modified>
</cp:coreProperties>
</file>