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wig    </w:t>
      </w:r>
      <w:r>
        <w:t xml:space="preserve">   pin    </w:t>
      </w:r>
      <w:r>
        <w:t xml:space="preserve">   mix    </w:t>
      </w:r>
      <w:r>
        <w:t xml:space="preserve">   lip    </w:t>
      </w:r>
      <w:r>
        <w:t xml:space="preserve">   fix    </w:t>
      </w:r>
      <w:r>
        <w:t xml:space="preserve">   six    </w:t>
      </w:r>
      <w:r>
        <w:t xml:space="preserve">   sit    </w:t>
      </w:r>
      <w:r>
        <w:t xml:space="preserve">   did    </w:t>
      </w:r>
      <w:r>
        <w:t xml:space="preserve">   it    </w:t>
      </w:r>
      <w:r>
        <w:t xml:space="preserve">   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</dc:title>
  <dcterms:created xsi:type="dcterms:W3CDTF">2021-10-11T16:38:24Z</dcterms:created>
  <dcterms:modified xsi:type="dcterms:W3CDTF">2021-10-11T16:38:24Z</dcterms:modified>
</cp:coreProperties>
</file>