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    </w:t>
      </w:r>
      <w:r>
        <w:t xml:space="preserve">   hit    </w:t>
      </w:r>
      <w:r>
        <w:t xml:space="preserve">   kiss    </w:t>
      </w:r>
      <w:r>
        <w:t xml:space="preserve">   miss    </w:t>
      </w:r>
      <w:r>
        <w:t xml:space="preserve">   nap    </w:t>
      </w:r>
      <w:r>
        <w:t xml:space="preserve">   out    </w:t>
      </w:r>
      <w:r>
        <w:t xml:space="preserve">   pin    </w:t>
      </w:r>
      <w:r>
        <w:t xml:space="preserve">   sit    </w:t>
      </w:r>
      <w:r>
        <w:t xml:space="preserve">   up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2021-10-11T16:38:25Z</dcterms:created>
  <dcterms:modified xsi:type="dcterms:W3CDTF">2021-10-11T16:38:25Z</dcterms:modified>
</cp:coreProperties>
</file>