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 "i"  CVC words and "ck" after a short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said    </w:t>
      </w:r>
      <w:r>
        <w:t xml:space="preserve">   luck    </w:t>
      </w:r>
      <w:r>
        <w:t xml:space="preserve">   duck    </w:t>
      </w:r>
      <w:r>
        <w:t xml:space="preserve">   tuck    </w:t>
      </w:r>
      <w:r>
        <w:t xml:space="preserve">   back    </w:t>
      </w:r>
      <w:r>
        <w:t xml:space="preserve">   kick    </w:t>
      </w:r>
      <w:r>
        <w:t xml:space="preserve">   sack    </w:t>
      </w:r>
      <w:r>
        <w:t xml:space="preserve">   sick    </w:t>
      </w:r>
      <w:r>
        <w:t xml:space="preserve">   pack    </w:t>
      </w:r>
      <w:r>
        <w:t xml:space="preserve">   pick    </w:t>
      </w:r>
      <w:r>
        <w:t xml:space="preserve">   lick    </w:t>
      </w:r>
      <w:r>
        <w:t xml:space="preserve">   have    </w:t>
      </w:r>
      <w:r>
        <w:t xml:space="preserve">   win    </w:t>
      </w:r>
      <w:r>
        <w:t xml:space="preserve">   him    </w:t>
      </w:r>
      <w:r>
        <w:t xml:space="preserve">   lid    </w:t>
      </w:r>
      <w:r>
        <w:t xml:space="preserve">   kid    </w:t>
      </w:r>
      <w:r>
        <w:t xml:space="preserve">   hid    </w:t>
      </w:r>
      <w:r>
        <w:t xml:space="preserve">   pig    </w:t>
      </w:r>
      <w:r>
        <w:t xml:space="preserve">   wig    </w:t>
      </w:r>
      <w:r>
        <w:t xml:space="preserve">   dig    </w:t>
      </w:r>
      <w:r>
        <w:t xml:space="preserve">   fit    </w:t>
      </w:r>
      <w:r>
        <w:t xml:space="preserve">   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 "i"  CVC words and "ck" after a short vowel</dc:title>
  <dcterms:created xsi:type="dcterms:W3CDTF">2021-10-11T16:37:51Z</dcterms:created>
  <dcterms:modified xsi:type="dcterms:W3CDTF">2021-10-11T16:37:51Z</dcterms:modified>
</cp:coreProperties>
</file>