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fix    </w:t>
      </w:r>
      <w:r>
        <w:t xml:space="preserve">   six    </w:t>
      </w:r>
      <w:r>
        <w:t xml:space="preserve">   tick    </w:t>
      </w:r>
      <w:r>
        <w:t xml:space="preserve">   lick    </w:t>
      </w:r>
      <w:r>
        <w:t xml:space="preserve">   pick    </w:t>
      </w:r>
      <w:r>
        <w:t xml:space="preserve">   pig    </w:t>
      </w:r>
      <w:r>
        <w:t xml:space="preserve">   jig    </w:t>
      </w:r>
      <w:r>
        <w:t xml:space="preserve">   big    </w:t>
      </w:r>
      <w:r>
        <w:t xml:space="preserve">   did    </w:t>
      </w:r>
      <w:r>
        <w:t xml:space="preserve">   hid    </w:t>
      </w:r>
      <w:r>
        <w:t xml:space="preserve">   cliff    </w:t>
      </w:r>
      <w:r>
        <w:t xml:space="preserve">   silly    </w:t>
      </w:r>
      <w:r>
        <w:t xml:space="preserve">   itch    </w:t>
      </w:r>
      <w:r>
        <w:t xml:space="preserve">   sticky    </w:t>
      </w:r>
      <w:r>
        <w:t xml:space="preserve">   squid    </w:t>
      </w:r>
      <w:r>
        <w:t xml:space="preserve">   prince    </w:t>
      </w:r>
      <w:r>
        <w:t xml:space="preserve">   flipping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Sound</dc:title>
  <dcterms:created xsi:type="dcterms:W3CDTF">2021-10-11T16:39:36Z</dcterms:created>
  <dcterms:modified xsi:type="dcterms:W3CDTF">2021-10-11T16:39:36Z</dcterms:modified>
</cp:coreProperties>
</file>