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 and Long i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lime    </w:t>
      </w:r>
      <w:r>
        <w:t xml:space="preserve">   dime    </w:t>
      </w:r>
      <w:r>
        <w:t xml:space="preserve">   dine    </w:t>
      </w:r>
      <w:r>
        <w:t xml:space="preserve">   spine    </w:t>
      </w:r>
      <w:r>
        <w:t xml:space="preserve">   nike    </w:t>
      </w:r>
      <w:r>
        <w:t xml:space="preserve">   like    </w:t>
      </w:r>
      <w:r>
        <w:t xml:space="preserve">   hike    </w:t>
      </w:r>
      <w:r>
        <w:t xml:space="preserve">   sprite    </w:t>
      </w:r>
      <w:r>
        <w:t xml:space="preserve">   site    </w:t>
      </w:r>
      <w:r>
        <w:t xml:space="preserve">   bite    </w:t>
      </w:r>
      <w:r>
        <w:t xml:space="preserve">   spring    </w:t>
      </w:r>
      <w:r>
        <w:t xml:space="preserve">   string    </w:t>
      </w:r>
      <w:r>
        <w:t xml:space="preserve">   insect    </w:t>
      </w:r>
      <w:r>
        <w:t xml:space="preserve">   spin    </w:t>
      </w:r>
      <w:r>
        <w:t xml:space="preserve">   skin    </w:t>
      </w:r>
      <w:r>
        <w:t xml:space="preserve">   fin    </w:t>
      </w:r>
      <w:r>
        <w:t xml:space="preserve">   tin    </w:t>
      </w:r>
      <w:r>
        <w:t xml:space="preserve">   hit    </w:t>
      </w:r>
      <w:r>
        <w:t xml:space="preserve">   sit    </w:t>
      </w:r>
      <w:r>
        <w:t xml:space="preserve">   mitt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and Long i Vowels</dc:title>
  <dcterms:created xsi:type="dcterms:W3CDTF">2021-10-11T16:38:53Z</dcterms:created>
  <dcterms:modified xsi:type="dcterms:W3CDTF">2021-10-11T16:38:53Z</dcterms:modified>
</cp:coreProperties>
</file>