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i and Short e 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my    </w:t>
      </w:r>
      <w:r>
        <w:t xml:space="preserve">   den    </w:t>
      </w:r>
      <w:r>
        <w:t xml:space="preserve">   bit    </w:t>
      </w:r>
      <w:r>
        <w:t xml:space="preserve">   ten    </w:t>
      </w:r>
      <w:r>
        <w:t xml:space="preserve">   rid    </w:t>
      </w:r>
      <w:r>
        <w:t xml:space="preserve">   pit    </w:t>
      </w:r>
      <w:r>
        <w:t xml:space="preserve">   leg    </w:t>
      </w:r>
      <w:r>
        <w:t xml:space="preserve">   fins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and Short e Spelling List </dc:title>
  <dcterms:created xsi:type="dcterms:W3CDTF">2021-10-11T16:39:40Z</dcterms:created>
  <dcterms:modified xsi:type="dcterms:W3CDTF">2021-10-11T16:39:40Z</dcterms:modified>
</cp:coreProperties>
</file>