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i, o, and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hunger    </w:t>
      </w:r>
      <w:r>
        <w:t xml:space="preserve">   ostrich    </w:t>
      </w:r>
      <w:r>
        <w:t xml:space="preserve">   jump    </w:t>
      </w:r>
      <w:r>
        <w:t xml:space="preserve">   cloth    </w:t>
      </w:r>
      <w:r>
        <w:t xml:space="preserve">   finger    </w:t>
      </w:r>
      <w:r>
        <w:t xml:space="preserve">   pulse    </w:t>
      </w:r>
      <w:r>
        <w:t xml:space="preserve">   punish    </w:t>
      </w:r>
      <w:r>
        <w:t xml:space="preserve">   ultimate    </w:t>
      </w:r>
      <w:r>
        <w:t xml:space="preserve">   function    </w:t>
      </w:r>
      <w:r>
        <w:t xml:space="preserve">   publish    </w:t>
      </w:r>
      <w:r>
        <w:t xml:space="preserve">   spinning    </w:t>
      </w:r>
      <w:r>
        <w:t xml:space="preserve">   lodge    </w:t>
      </w:r>
      <w:r>
        <w:t xml:space="preserve">   prong    </w:t>
      </w:r>
      <w:r>
        <w:t xml:space="preserve">   nonsense    </w:t>
      </w:r>
      <w:r>
        <w:t xml:space="preserve">   nominate    </w:t>
      </w:r>
      <w:r>
        <w:t xml:space="preserve">   obscure    </w:t>
      </w:r>
      <w:r>
        <w:t xml:space="preserve">   longitude    </w:t>
      </w:r>
      <w:r>
        <w:t xml:space="preserve">   pondering    </w:t>
      </w:r>
      <w:r>
        <w:t xml:space="preserve">   signal    </w:t>
      </w:r>
      <w:r>
        <w:t xml:space="preserve">   shimmer    </w:t>
      </w:r>
      <w:r>
        <w:t xml:space="preserve">   ignite    </w:t>
      </w:r>
      <w:r>
        <w:t xml:space="preserve">   injure    </w:t>
      </w:r>
      <w:r>
        <w:t xml:space="preserve">   shriveled    </w:t>
      </w:r>
      <w:r>
        <w:t xml:space="preserve">   wilted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i, o, and u</dc:title>
  <dcterms:created xsi:type="dcterms:W3CDTF">2021-10-11T16:39:27Z</dcterms:created>
  <dcterms:modified xsi:type="dcterms:W3CDTF">2021-10-11T16:39:27Z</dcterms:modified>
</cp:coreProperties>
</file>