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Short i sound with 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Small"/>
      </w:pPr>
      <w:r>
        <w:t xml:space="preserve">   hymn    </w:t>
      </w:r>
      <w:r>
        <w:t xml:space="preserve">   mystery    </w:t>
      </w:r>
      <w:r>
        <w:t xml:space="preserve">   Egypt    </w:t>
      </w:r>
      <w:r>
        <w:t xml:space="preserve">   pyramid    </w:t>
      </w:r>
      <w:r>
        <w:t xml:space="preserve">   gym    </w:t>
      </w:r>
      <w:r>
        <w:t xml:space="preserve">   system    </w:t>
      </w:r>
      <w:r>
        <w:t xml:space="preserve">   symbol    </w:t>
      </w:r>
      <w:r>
        <w:t xml:space="preserve">   typical    </w:t>
      </w:r>
      <w:r>
        <w:t xml:space="preserve">   myth    </w:t>
      </w:r>
      <w:r>
        <w:t xml:space="preserve">   lyric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Short i sound with y</dc:title>
  <dcterms:created xsi:type="dcterms:W3CDTF">2021-10-11T16:40:01Z</dcterms:created>
  <dcterms:modified xsi:type="dcterms:W3CDTF">2021-10-11T16:40:01Z</dcterms:modified>
</cp:coreProperties>
</file>