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i sound with 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from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things 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go and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about how the world began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where Tutankhamen ruled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to represent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unknown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usually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sound with y spelling</dc:title>
  <dcterms:created xsi:type="dcterms:W3CDTF">2021-10-11T16:39:59Z</dcterms:created>
  <dcterms:modified xsi:type="dcterms:W3CDTF">2021-10-11T16:39:59Z</dcterms:modified>
</cp:coreProperties>
</file>